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Tall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exaggerate    </w:t>
      </w:r>
      <w:r>
        <w:t xml:space="preserve">   hammer    </w:t>
      </w:r>
      <w:r>
        <w:t xml:space="preserve">   apples    </w:t>
      </w:r>
      <w:r>
        <w:t xml:space="preserve">   coonskin    </w:t>
      </w:r>
      <w:r>
        <w:t xml:space="preserve">   Lightening    </w:t>
      </w:r>
      <w:r>
        <w:t xml:space="preserve">   tornado    </w:t>
      </w:r>
      <w:r>
        <w:t xml:space="preserve">   railroad    </w:t>
      </w:r>
      <w:r>
        <w:t xml:space="preserve">   sharpshooter    </w:t>
      </w:r>
      <w:r>
        <w:t xml:space="preserve">   Babe    </w:t>
      </w:r>
      <w:r>
        <w:t xml:space="preserve">   Paul Bunyan    </w:t>
      </w:r>
      <w:r>
        <w:t xml:space="preserve">   Pecos Bill    </w:t>
      </w:r>
      <w:r>
        <w:t xml:space="preserve">   Annie Oakley    </w:t>
      </w:r>
      <w:r>
        <w:t xml:space="preserve">   Johnny Appleseed    </w:t>
      </w:r>
      <w:r>
        <w:t xml:space="preserve">   John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 Tales</dc:title>
  <dcterms:created xsi:type="dcterms:W3CDTF">2021-10-11T18:25:45Z</dcterms:created>
  <dcterms:modified xsi:type="dcterms:W3CDTF">2021-10-11T18:25:45Z</dcterms:modified>
</cp:coreProperties>
</file>