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Tall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idea, custom, or belief that is passed down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lever used to turn the rudder, or steering mechanism,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settles in a new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story, usually an imaginary or made-up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male character in a story, poem,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remote area beyond which few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very reluctant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describe something as being greater or larger than it really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heavy, long-handled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steal, especially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the first to settle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concentrated form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worker whose job is to shake out loose rock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one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female character ina s tory, poem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search</w:t>
            </w:r>
          </w:p>
        </w:tc>
      </w:tr>
    </w:tbl>
    <w:p>
      <w:pPr>
        <w:pStyle w:val="WordBankMedium"/>
      </w:pPr>
      <w:r>
        <w:t xml:space="preserve">   deeds    </w:t>
      </w:r>
      <w:r>
        <w:t xml:space="preserve">   exaggerate    </w:t>
      </w:r>
      <w:r>
        <w:t xml:space="preserve">   frontier    </w:t>
      </w:r>
      <w:r>
        <w:t xml:space="preserve">   hero    </w:t>
      </w:r>
      <w:r>
        <w:t xml:space="preserve">   heroine    </w:t>
      </w:r>
      <w:r>
        <w:t xml:space="preserve">   settler     </w:t>
      </w:r>
      <w:r>
        <w:t xml:space="preserve">   tale    </w:t>
      </w:r>
      <w:r>
        <w:t xml:space="preserve">   tradition    </w:t>
      </w:r>
      <w:r>
        <w:t xml:space="preserve">   pioneers    </w:t>
      </w:r>
      <w:r>
        <w:t xml:space="preserve">   shaker    </w:t>
      </w:r>
      <w:r>
        <w:t xml:space="preserve">   maul    </w:t>
      </w:r>
      <w:r>
        <w:t xml:space="preserve">   tiller    </w:t>
      </w:r>
      <w:r>
        <w:t xml:space="preserve">   varmint    </w:t>
      </w:r>
      <w:r>
        <w:t xml:space="preserve">   forage    </w:t>
      </w:r>
      <w:r>
        <w:t xml:space="preserve">   extract    </w:t>
      </w:r>
      <w:r>
        <w:t xml:space="preserve">   dismal    </w:t>
      </w:r>
      <w:r>
        <w:t xml:space="preserve">   skinflint    </w:t>
      </w:r>
      <w:r>
        <w:t xml:space="preserve">   rustle    </w:t>
      </w:r>
      <w:r>
        <w:t xml:space="preserve">   instinct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 Tales</dc:title>
  <dcterms:created xsi:type="dcterms:W3CDTF">2021-10-11T18:26:14Z</dcterms:created>
  <dcterms:modified xsi:type="dcterms:W3CDTF">2021-10-11T18:26:14Z</dcterms:modified>
</cp:coreProperties>
</file>