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Talltale Puzzle</w:t>
      </w:r>
    </w:p>
    <w:p>
      <w:pPr>
        <w:pStyle w:val="Questions"/>
      </w:pPr>
      <w:r>
        <w:t xml:space="preserve">1. AATLELLT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WDIHNWIR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IDWEKC YEE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MDA 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XAE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RLLEIK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Talltale Puzzle</dc:title>
  <dcterms:created xsi:type="dcterms:W3CDTF">2021-10-11T18:25:25Z</dcterms:created>
  <dcterms:modified xsi:type="dcterms:W3CDTF">2021-10-11T18:25:25Z</dcterms:modified>
</cp:coreProperties>
</file>