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Tally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actor Shia LaBeouf depicted in Rob's sole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really just a delivery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Violinist who contributed to album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Disney show -------- monster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terrifying figure with bulging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the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 round measuring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hiding under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 and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Tally Hall</dc:title>
  <dcterms:created xsi:type="dcterms:W3CDTF">2021-10-11T18:27:07Z</dcterms:created>
  <dcterms:modified xsi:type="dcterms:W3CDTF">2021-10-11T18:27:07Z</dcterms:modified>
</cp:coreProperties>
</file>