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Tam O'Shanter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"Five ___________, wi blude red-rusted"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Scots word for 'trousers'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Means "short skirt"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Scots word "cantraip" in English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the auld haunted kirk was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name of Tam's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"When 'Catch the ________' resounds aloud"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type of cloth the "cutty-sark" was made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Scots word for 'pretty'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Scots word for 'owl'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writer of the poem, Robert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Scots word for whisky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Scots word for 'bridge'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"Warlocks and __________ in a dance"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Tam's horse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Souter _________, Tam's "drouthy crony"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witch pulled off Maggie's...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Tam's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This river "pours all his floods"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Tam drank with Kirkton 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Tam O'Shanter</dc:title>
  <dcterms:created xsi:type="dcterms:W3CDTF">2021-10-11T18:27:02Z</dcterms:created>
  <dcterms:modified xsi:type="dcterms:W3CDTF">2021-10-11T18:27:02Z</dcterms:modified>
</cp:coreProperties>
</file>