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 O'Shanter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mare    </w:t>
      </w:r>
      <w:r>
        <w:t xml:space="preserve">   unco    </w:t>
      </w:r>
      <w:r>
        <w:t xml:space="preserve">   fou    </w:t>
      </w:r>
      <w:r>
        <w:t xml:space="preserve">   blethering    </w:t>
      </w:r>
      <w:r>
        <w:t xml:space="preserve">   drouthy    </w:t>
      </w:r>
      <w:r>
        <w:t xml:space="preserve">   cutty sark    </w:t>
      </w:r>
      <w:r>
        <w:t xml:space="preserve">   usquabae    </w:t>
      </w:r>
      <w:r>
        <w:t xml:space="preserve">   coffin    </w:t>
      </w:r>
      <w:r>
        <w:t xml:space="preserve">   devil    </w:t>
      </w:r>
      <w:r>
        <w:t xml:space="preserve">   scymitar    </w:t>
      </w:r>
      <w:r>
        <w:t xml:space="preserve">   haunted    </w:t>
      </w:r>
      <w:r>
        <w:t xml:space="preserve">   river doon    </w:t>
      </w:r>
      <w:r>
        <w:t xml:space="preserve">   scotland    </w:t>
      </w:r>
      <w:r>
        <w:t xml:space="preserve">   robert burns    </w:t>
      </w:r>
      <w:r>
        <w:t xml:space="preserve">   kirk    </w:t>
      </w:r>
      <w:r>
        <w:t xml:space="preserve">   alloway    </w:t>
      </w:r>
      <w:r>
        <w:t xml:space="preserve">   farmer    </w:t>
      </w:r>
      <w:r>
        <w:t xml:space="preserve">   witches    </w:t>
      </w:r>
      <w:r>
        <w:t xml:space="preserve">   warlocks    </w:t>
      </w:r>
      <w:r>
        <w:t xml:space="preserve">   Houlet    </w:t>
      </w:r>
      <w:r>
        <w:t xml:space="preserve">   Kate    </w:t>
      </w:r>
      <w:r>
        <w:t xml:space="preserve">   Maggie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O'Shanter</dc:title>
  <dcterms:created xsi:type="dcterms:W3CDTF">2021-10-11T18:27:04Z</dcterms:created>
  <dcterms:modified xsi:type="dcterms:W3CDTF">2021-10-11T18:27:04Z</dcterms:modified>
</cp:coreProperties>
</file>