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arroz    </w:t>
      </w:r>
      <w:r>
        <w:t xml:space="preserve">   california    </w:t>
      </w:r>
      <w:r>
        <w:t xml:space="preserve">   champurrado    </w:t>
      </w:r>
      <w:r>
        <w:t xml:space="preserve">   cheese    </w:t>
      </w:r>
      <w:r>
        <w:t xml:space="preserve">   chicken    </w:t>
      </w:r>
      <w:r>
        <w:t xml:space="preserve">   frijoles    </w:t>
      </w:r>
      <w:r>
        <w:t xml:space="preserve">   green chili    </w:t>
      </w:r>
      <w:r>
        <w:t xml:space="preserve">   hojas    </w:t>
      </w:r>
      <w:r>
        <w:t xml:space="preserve">   masa    </w:t>
      </w:r>
      <w:r>
        <w:t xml:space="preserve">   new mexico    </w:t>
      </w:r>
      <w:r>
        <w:t xml:space="preserve">   olives    </w:t>
      </w:r>
      <w:r>
        <w:t xml:space="preserve">   pan dulce    </w:t>
      </w:r>
      <w:r>
        <w:t xml:space="preserve">   pork    </w:t>
      </w:r>
      <w:r>
        <w:t xml:space="preserve">   red chili    </w:t>
      </w:r>
      <w:r>
        <w:t xml:space="preserve">   spreaders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Tamales</dc:title>
  <dcterms:created xsi:type="dcterms:W3CDTF">2021-10-11T18:26:33Z</dcterms:created>
  <dcterms:modified xsi:type="dcterms:W3CDTF">2021-10-11T18:26:33Z</dcterms:modified>
</cp:coreProperties>
</file>