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Quienes comian tamales primero?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fueron creados?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tamales solamente se comen en ocasiones...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Porque los tamales solamente son comidos en ocasión especial? (Toma Mucho 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Cual Es el modo mas comun en Cocinar tamales?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masa se hace de que?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donde son originados?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donde se aplica la maza para hacer tamales?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chiles usamos para estos tamales?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tamales que hicieron Eric y Sergio son de Pollo o Puerco?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Nombre le ponen al tamal en Nicaragua?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Según a la presentación, a quien les gustan los tamales?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Tamales</dc:title>
  <dcterms:created xsi:type="dcterms:W3CDTF">2021-10-11T18:25:17Z</dcterms:created>
  <dcterms:modified xsi:type="dcterms:W3CDTF">2021-10-11T18:25:17Z</dcterms:modified>
</cp:coreProperties>
</file>