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Tamar give birth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Tamar’s second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Tamar’s first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Tamar dress as when she tricked Judah?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“too young” to marry Tamar?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Judah going to do to Tamar when he found out she was pregnant?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second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Tamar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Tamar took Judah’s seal, cord, and staff to show his what?</w:t>
            </w:r>
          </w:p>
        </w:tc>
      </w:tr>
    </w:tbl>
    <w:p>
      <w:pPr>
        <w:pStyle w:val="WordBankMedium"/>
      </w:pPr>
      <w:r>
        <w:t xml:space="preserve">   Er    </w:t>
      </w:r>
      <w:r>
        <w:t xml:space="preserve">   Onan    </w:t>
      </w:r>
      <w:r>
        <w:t xml:space="preserve">   Shelah    </w:t>
      </w:r>
      <w:r>
        <w:t xml:space="preserve">   kill her    </w:t>
      </w:r>
      <w:r>
        <w:t xml:space="preserve">   Prostitute    </w:t>
      </w:r>
      <w:r>
        <w:t xml:space="preserve">   Judah    </w:t>
      </w:r>
      <w:r>
        <w:t xml:space="preserve">   Identity     </w:t>
      </w:r>
      <w:r>
        <w:t xml:space="preserve">   Twins    </w:t>
      </w:r>
      <w:r>
        <w:t xml:space="preserve">   Zerah    </w:t>
      </w:r>
      <w:r>
        <w:t xml:space="preserve">   Perez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Tamar</dc:title>
  <dcterms:created xsi:type="dcterms:W3CDTF">2021-10-11T18:26:54Z</dcterms:created>
  <dcterms:modified xsi:type="dcterms:W3CDTF">2021-10-11T18:26:54Z</dcterms:modified>
</cp:coreProperties>
</file>