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Tamera's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contropositive    </w:t>
      </w:r>
      <w:r>
        <w:t xml:space="preserve">   canorousness    </w:t>
      </w:r>
      <w:r>
        <w:t xml:space="preserve">   capriciusness    </w:t>
      </w:r>
      <w:r>
        <w:t xml:space="preserve">   circumferential    </w:t>
      </w:r>
      <w:r>
        <w:t xml:space="preserve">   constructionist    </w:t>
      </w:r>
      <w:r>
        <w:t xml:space="preserve">   circulization    </w:t>
      </w:r>
      <w:r>
        <w:t xml:space="preserve">   circumscription    </w:t>
      </w:r>
      <w:r>
        <w:t xml:space="preserve">   conventionality    </w:t>
      </w:r>
      <w:r>
        <w:t xml:space="preserve">   conservationist    </w:t>
      </w:r>
      <w:r>
        <w:t xml:space="preserve">   contemporaneous    </w:t>
      </w:r>
      <w:r>
        <w:t xml:space="preserve">   bohieman    </w:t>
      </w:r>
      <w:r>
        <w:t xml:space="preserve">   bronchitis    </w:t>
      </w:r>
      <w:r>
        <w:t xml:space="preserve">   bestality    </w:t>
      </w:r>
      <w:r>
        <w:t xml:space="preserve">   bereavement    </w:t>
      </w:r>
      <w:r>
        <w:t xml:space="preserve">   benchmark    </w:t>
      </w:r>
      <w:r>
        <w:t xml:space="preserve">   benediction    </w:t>
      </w:r>
      <w:r>
        <w:t xml:space="preserve">   bemused    </w:t>
      </w:r>
      <w:r>
        <w:t xml:space="preserve">   breathtaking    </w:t>
      </w:r>
      <w:r>
        <w:t xml:space="preserve">   background    </w:t>
      </w:r>
      <w:r>
        <w:t xml:space="preserve">   backlash    </w:t>
      </w:r>
      <w:r>
        <w:t xml:space="preserve">   acquire    </w:t>
      </w:r>
      <w:r>
        <w:t xml:space="preserve">   aquiver    </w:t>
      </w:r>
      <w:r>
        <w:t xml:space="preserve">   abjured    </w:t>
      </w:r>
      <w:r>
        <w:t xml:space="preserve">   apprize    </w:t>
      </w:r>
      <w:r>
        <w:t xml:space="preserve">   adzukis    </w:t>
      </w:r>
      <w:r>
        <w:t xml:space="preserve">   adjunct    </w:t>
      </w:r>
      <w:r>
        <w:t xml:space="preserve">   azotize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Tamera's Search</dc:title>
  <dcterms:created xsi:type="dcterms:W3CDTF">2021-10-11T18:26:48Z</dcterms:created>
  <dcterms:modified xsi:type="dcterms:W3CDTF">2021-10-11T18:26:48Z</dcterms:modified>
</cp:coreProperties>
</file>