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Temper    </w:t>
      </w:r>
      <w:r>
        <w:t xml:space="preserve">   Padua    </w:t>
      </w:r>
      <w:r>
        <w:t xml:space="preserve">   Vincentio    </w:t>
      </w:r>
      <w:r>
        <w:t xml:space="preserve">   Tranio    </w:t>
      </w:r>
      <w:r>
        <w:t xml:space="preserve">   Hortensio    </w:t>
      </w:r>
      <w:r>
        <w:t xml:space="preserve">   Disguise    </w:t>
      </w:r>
      <w:r>
        <w:t xml:space="preserve">   Katherina    </w:t>
      </w:r>
      <w:r>
        <w:t xml:space="preserve">   Baptista    </w:t>
      </w:r>
      <w:r>
        <w:t xml:space="preserve">   Comedy    </w:t>
      </w:r>
      <w:r>
        <w:t xml:space="preserve">   Wedding    </w:t>
      </w:r>
      <w:r>
        <w:t xml:space="preserve">   Petruchio    </w:t>
      </w:r>
      <w:r>
        <w:t xml:space="preserve">   Bianca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2021-10-11T18:25:28Z</dcterms:created>
  <dcterms:modified xsi:type="dcterms:W3CDTF">2021-10-11T18:25:28Z</dcterms:modified>
</cp:coreProperties>
</file>