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Taming Of The Shrew.</w:t>
      </w:r>
    </w:p>
    <w:p>
      <w:pPr>
        <w:pStyle w:val="Questions"/>
      </w:pPr>
      <w:r>
        <w:t xml:space="preserve">1. AKTEINRHA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IEUTPRHCO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IOCEULNT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BLDOOENIL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SHERW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SBWOTE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WODOOCKC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OYC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GEMOIR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 MAETGNR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HSIOEOTRN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 EJTS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Shrew.</dc:title>
  <dcterms:created xsi:type="dcterms:W3CDTF">2021-10-11T18:25:38Z</dcterms:created>
  <dcterms:modified xsi:type="dcterms:W3CDTF">2021-10-11T18:25:38Z</dcterms:modified>
</cp:coreProperties>
</file>