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Taming The Star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Casey    </w:t>
      </w:r>
      <w:r>
        <w:t xml:space="preserve">   Christopher    </w:t>
      </w:r>
      <w:r>
        <w:t xml:space="preserve">   Divorce    </w:t>
      </w:r>
      <w:r>
        <w:t xml:space="preserve">   Farmhouse    </w:t>
      </w:r>
      <w:r>
        <w:t xml:space="preserve">   Horses    </w:t>
      </w:r>
      <w:r>
        <w:t xml:space="preserve">   Jail    </w:t>
      </w:r>
      <w:r>
        <w:t xml:space="preserve">   Jeep    </w:t>
      </w:r>
      <w:r>
        <w:t xml:space="preserve">   Jennifer    </w:t>
      </w:r>
      <w:r>
        <w:t xml:space="preserve">   Joe    </w:t>
      </w:r>
      <w:r>
        <w:t xml:space="preserve">   Ken    </w:t>
      </w:r>
      <w:r>
        <w:t xml:space="preserve">   Lightning    </w:t>
      </w:r>
      <w:r>
        <w:t xml:space="preserve">   Murder    </w:t>
      </w:r>
      <w:r>
        <w:t xml:space="preserve">   Sandman    </w:t>
      </w:r>
      <w:r>
        <w:t xml:space="preserve">   Star runner    </w:t>
      </w:r>
      <w:r>
        <w:t xml:space="preserve">   Teresa    </w:t>
      </w:r>
      <w:r>
        <w:t xml:space="preserve">   Travis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The Star Runner</dc:title>
  <dcterms:created xsi:type="dcterms:W3CDTF">2021-10-11T18:26:45Z</dcterms:created>
  <dcterms:modified xsi:type="dcterms:W3CDTF">2021-10-11T18:26:45Z</dcterms:modified>
</cp:coreProperties>
</file>