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Wild Beast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greatly 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person, animal, or place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something you are responsible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 that something bad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environment of a plant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Wild Beast </dc:title>
  <dcterms:created xsi:type="dcterms:W3CDTF">2021-10-11T18:25:54Z</dcterms:created>
  <dcterms:modified xsi:type="dcterms:W3CDTF">2021-10-11T18:25:54Z</dcterms:modified>
</cp:coreProperties>
</file>