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Your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SORRY    </w:t>
      </w:r>
      <w:r>
        <w:t xml:space="preserve">   REGRET    </w:t>
      </w:r>
      <w:r>
        <w:t xml:space="preserve">   REPENT    </w:t>
      </w:r>
      <w:r>
        <w:t xml:space="preserve">   ANGRY    </w:t>
      </w:r>
      <w:r>
        <w:t xml:space="preserve">   UPSET    </w:t>
      </w:r>
      <w:r>
        <w:t xml:space="preserve">   PEACEMAKERS    </w:t>
      </w:r>
      <w:r>
        <w:t xml:space="preserve">   FRIENDLY    </w:t>
      </w:r>
      <w:r>
        <w:t xml:space="preserve">   MEAN    </w:t>
      </w:r>
      <w:r>
        <w:t xml:space="preserve">   HURTFUL    </w:t>
      </w:r>
      <w:r>
        <w:t xml:space="preserve">   PEACE    </w:t>
      </w:r>
      <w:r>
        <w:t xml:space="preserve">   RUDE    </w:t>
      </w:r>
      <w:r>
        <w:t xml:space="preserve">   ENCOURAGE    </w:t>
      </w:r>
      <w:r>
        <w:t xml:space="preserve">   FRUIT    </w:t>
      </w:r>
      <w:r>
        <w:t xml:space="preserve">   KIND    </w:t>
      </w:r>
      <w:r>
        <w:t xml:space="preserve">   KINDNESS    </w:t>
      </w:r>
      <w:r>
        <w:t xml:space="preserve">   CONTROL    </w:t>
      </w:r>
      <w:r>
        <w:t xml:space="preserve">   TAME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Your Tongue</dc:title>
  <dcterms:created xsi:type="dcterms:W3CDTF">2021-10-11T18:27:35Z</dcterms:created>
  <dcterms:modified xsi:type="dcterms:W3CDTF">2021-10-11T18:27:35Z</dcterms:modified>
</cp:coreProperties>
</file>