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subplot    </w:t>
      </w:r>
      <w:r>
        <w:t xml:space="preserve">   plot    </w:t>
      </w:r>
      <w:r>
        <w:t xml:space="preserve">   induction    </w:t>
      </w:r>
      <w:r>
        <w:t xml:space="preserve">   pun    </w:t>
      </w:r>
      <w:r>
        <w:t xml:space="preserve">   simile    </w:t>
      </w:r>
      <w:r>
        <w:t xml:space="preserve">   foil    </w:t>
      </w:r>
      <w:r>
        <w:t xml:space="preserve">   allusion    </w:t>
      </w:r>
      <w:r>
        <w:t xml:space="preserve">   foreshadowing    </w:t>
      </w:r>
      <w:r>
        <w:t xml:space="preserve">   irony    </w:t>
      </w:r>
      <w:r>
        <w:t xml:space="preserve">   hyperbole    </w:t>
      </w:r>
      <w:r>
        <w:t xml:space="preserve">   characterization    </w:t>
      </w:r>
      <w:r>
        <w:t xml:space="preserve">   globe    </w:t>
      </w:r>
      <w:r>
        <w:t xml:space="preserve">   great lakes theater    </w:t>
      </w:r>
      <w:r>
        <w:t xml:space="preserve">   playwright    </w:t>
      </w:r>
      <w:r>
        <w:t xml:space="preserve">   shrew    </w:t>
      </w:r>
      <w:r>
        <w:t xml:space="preserve">   marriage    </w:t>
      </w:r>
      <w:r>
        <w:t xml:space="preserve">   Hortenzio    </w:t>
      </w:r>
      <w:r>
        <w:t xml:space="preserve">   Gremio    </w:t>
      </w:r>
      <w:r>
        <w:t xml:space="preserve">   Lucentio    </w:t>
      </w:r>
      <w:r>
        <w:t xml:space="preserve">   Tranio    </w:t>
      </w:r>
      <w:r>
        <w:t xml:space="preserve">   Baptista    </w:t>
      </w:r>
      <w:r>
        <w:t xml:space="preserve">   Petruchio    </w:t>
      </w:r>
      <w:r>
        <w:t xml:space="preserve">   Bianca    </w:t>
      </w:r>
      <w:r>
        <w:t xml:space="preserve">   Katharine    </w:t>
      </w:r>
      <w:r>
        <w:t xml:space="preserve">   court    </w:t>
      </w:r>
      <w:r>
        <w:t xml:space="preserve">   drama    </w:t>
      </w:r>
      <w:r>
        <w:t xml:space="preserve">   Padua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2021-10-11T18:26:35Z</dcterms:created>
  <dcterms:modified xsi:type="dcterms:W3CDTF">2021-10-11T18:26:35Z</dcterms:modified>
</cp:coreProperties>
</file>