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verona    </w:t>
      </w:r>
      <w:r>
        <w:t xml:space="preserve">   traditional    </w:t>
      </w:r>
      <w:r>
        <w:t xml:space="preserve">   bianca    </w:t>
      </w:r>
      <w:r>
        <w:t xml:space="preserve">   tranio    </w:t>
      </w:r>
      <w:r>
        <w:t xml:space="preserve">   lucentio    </w:t>
      </w:r>
      <w:r>
        <w:t xml:space="preserve">   donkey    </w:t>
      </w:r>
      <w:r>
        <w:t xml:space="preserve">   scam    </w:t>
      </w:r>
      <w:r>
        <w:t xml:space="preserve">   stallion    </w:t>
      </w:r>
      <w:r>
        <w:t xml:space="preserve">   fine    </w:t>
      </w:r>
      <w:r>
        <w:t xml:space="preserve">   raged    </w:t>
      </w:r>
      <w:r>
        <w:t xml:space="preserve">   padua    </w:t>
      </w:r>
      <w:r>
        <w:t xml:space="preserve">   katherina    </w:t>
      </w:r>
      <w:r>
        <w:t xml:space="preserve">   petruchio    </w:t>
      </w:r>
      <w:r>
        <w:t xml:space="preserve">   shrew    </w:t>
      </w:r>
      <w:r>
        <w:t xml:space="preserve">   taming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</dc:title>
  <dcterms:created xsi:type="dcterms:W3CDTF">2021-10-11T18:26:43Z</dcterms:created>
  <dcterms:modified xsi:type="dcterms:W3CDTF">2021-10-11T18:26:43Z</dcterms:modified>
</cp:coreProperties>
</file>