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vincentio    </w:t>
      </w:r>
      <w:r>
        <w:t xml:space="preserve">   gremio    </w:t>
      </w:r>
      <w:r>
        <w:t xml:space="preserve">   grumio    </w:t>
      </w:r>
      <w:r>
        <w:t xml:space="preserve">   tranio    </w:t>
      </w:r>
      <w:r>
        <w:t xml:space="preserve">   lucentio    </w:t>
      </w:r>
      <w:r>
        <w:t xml:space="preserve">   baptista    </w:t>
      </w:r>
      <w:r>
        <w:t xml:space="preserve">   padua    </w:t>
      </w:r>
      <w:r>
        <w:t xml:space="preserve">   hortensio    </w:t>
      </w:r>
      <w:r>
        <w:t xml:space="preserve">   bianca    </w:t>
      </w:r>
      <w:r>
        <w:t xml:space="preserve">   shrew    </w:t>
      </w:r>
      <w:r>
        <w:t xml:space="preserve">   litio    </w:t>
      </w:r>
      <w:r>
        <w:t xml:space="preserve">   cambio    </w:t>
      </w:r>
      <w:r>
        <w:t xml:space="preserve">   petruchio    </w:t>
      </w:r>
      <w:r>
        <w:t xml:space="preserve">   katherina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2021-10-11T18:25:40Z</dcterms:created>
  <dcterms:modified xsi:type="dcterms:W3CDTF">2021-10-11T18:25:40Z</dcterms:modified>
</cp:coreProperties>
</file>