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Petruchio leave the wedding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Lucentio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Lucentio is pretending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sister of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Katharina is known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Petruchio is trying to "tame"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is the one who chooses who marries his daughters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Hortensio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Katharina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Christopher Sly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Tranio is pretending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of 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Petruchio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tricking Sly into thinking 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Bianca is known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2021-10-11T18:25:50Z</dcterms:created>
  <dcterms:modified xsi:type="dcterms:W3CDTF">2021-10-11T18:25:50Z</dcterms:modified>
</cp:coreProperties>
</file>