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Hortensio is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Lucentio is pretending to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Katharina married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Christopher Sly is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decided who Katharina and Bianca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Lucentio is the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Petruchio is to "tame"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Tranio is pretending to be_______________.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Grumio is a servant of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showed up late and poorly dressed for his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Gremio is one of ___________ suitors.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Bianca is supposedly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Petruchio left the wedding early claiming he had ___________ to take care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Katharina has a sister named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Katharina is supposed to be a ___________ type of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Shrew</dc:title>
  <dcterms:created xsi:type="dcterms:W3CDTF">2021-10-11T18:25:53Z</dcterms:created>
  <dcterms:modified xsi:type="dcterms:W3CDTF">2021-10-11T18:25:53Z</dcterms:modified>
</cp:coreProperties>
</file>