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Widow    </w:t>
      </w:r>
      <w:r>
        <w:t xml:space="preserve">   Wedding    </w:t>
      </w:r>
      <w:r>
        <w:t xml:space="preserve">   Vincentio    </w:t>
      </w:r>
      <w:r>
        <w:t xml:space="preserve">   Tranio    </w:t>
      </w:r>
      <w:r>
        <w:t xml:space="preserve">   Tailor    </w:t>
      </w:r>
      <w:r>
        <w:t xml:space="preserve">   Sly    </w:t>
      </w:r>
      <w:r>
        <w:t xml:space="preserve">   Shrew    </w:t>
      </w:r>
      <w:r>
        <w:t xml:space="preserve">   Servants    </w:t>
      </w:r>
      <w:r>
        <w:t xml:space="preserve">   School    </w:t>
      </w:r>
      <w:r>
        <w:t xml:space="preserve">   Rich    </w:t>
      </w:r>
      <w:r>
        <w:t xml:space="preserve">   Power    </w:t>
      </w:r>
      <w:r>
        <w:t xml:space="preserve">   Petruchio    </w:t>
      </w:r>
      <w:r>
        <w:t xml:space="preserve">   Padua    </w:t>
      </w:r>
      <w:r>
        <w:t xml:space="preserve">   Obedience    </w:t>
      </w:r>
      <w:r>
        <w:t xml:space="preserve">   Merchant    </w:t>
      </w:r>
      <w:r>
        <w:t xml:space="preserve">   Marriage    </w:t>
      </w:r>
      <w:r>
        <w:t xml:space="preserve">   Lucentio    </w:t>
      </w:r>
      <w:r>
        <w:t xml:space="preserve">   Love    </w:t>
      </w:r>
      <w:r>
        <w:t xml:space="preserve">   Lord    </w:t>
      </w:r>
      <w:r>
        <w:t xml:space="preserve">   Katherine    </w:t>
      </w:r>
      <w:r>
        <w:t xml:space="preserve">   Illusion    </w:t>
      </w:r>
      <w:r>
        <w:t xml:space="preserve">   Huntsman    </w:t>
      </w:r>
      <w:r>
        <w:t xml:space="preserve">   Hostess    </w:t>
      </w:r>
      <w:r>
        <w:t xml:space="preserve">   Hortensio    </w:t>
      </w:r>
      <w:r>
        <w:t xml:space="preserve">   Grumio    </w:t>
      </w:r>
      <w:r>
        <w:t xml:space="preserve">   Gremio    </w:t>
      </w:r>
      <w:r>
        <w:t xml:space="preserve">   Gender roles    </w:t>
      </w:r>
      <w:r>
        <w:t xml:space="preserve">   Family    </w:t>
      </w:r>
      <w:r>
        <w:t xml:space="preserve">   Elegant    </w:t>
      </w:r>
      <w:r>
        <w:t xml:space="preserve">   Education    </w:t>
      </w:r>
      <w:r>
        <w:t xml:space="preserve">   Domestication    </w:t>
      </w:r>
      <w:r>
        <w:t xml:space="preserve">   Disguise    </w:t>
      </w:r>
      <w:r>
        <w:t xml:space="preserve">   Curtis    </w:t>
      </w:r>
      <w:r>
        <w:t xml:space="preserve">   Clothing    </w:t>
      </w:r>
      <w:r>
        <w:t xml:space="preserve">   Cambio    </w:t>
      </w:r>
      <w:r>
        <w:t xml:space="preserve">   Biondello    </w:t>
      </w:r>
      <w:r>
        <w:t xml:space="preserve">   Baptista    </w:t>
      </w:r>
      <w:r>
        <w:t xml:space="preserve">   Bianca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2021-10-11T18:25:58Z</dcterms:created>
  <dcterms:modified xsi:type="dcterms:W3CDTF">2021-10-11T18:25:58Z</dcterms:modified>
</cp:coreProperties>
</file>