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Sisters    </w:t>
      </w:r>
      <w:r>
        <w:t xml:space="preserve">   Tamer    </w:t>
      </w:r>
      <w:r>
        <w:t xml:space="preserve">   Horses    </w:t>
      </w:r>
      <w:r>
        <w:t xml:space="preserve">   Hunting    </w:t>
      </w:r>
      <w:r>
        <w:t xml:space="preserve">   Animals    </w:t>
      </w:r>
      <w:r>
        <w:t xml:space="preserve">   Behavior    </w:t>
      </w:r>
      <w:r>
        <w:t xml:space="preserve">   Disguise    </w:t>
      </w:r>
      <w:r>
        <w:t xml:space="preserve">   Huntsmen    </w:t>
      </w:r>
      <w:r>
        <w:t xml:space="preserve">   Servant    </w:t>
      </w:r>
      <w:r>
        <w:t xml:space="preserve">   Vincentio    </w:t>
      </w:r>
      <w:r>
        <w:t xml:space="preserve">   Pedant    </w:t>
      </w:r>
      <w:r>
        <w:t xml:space="preserve">   Widow    </w:t>
      </w:r>
      <w:r>
        <w:t xml:space="preserve">   Haberdasher    </w:t>
      </w:r>
      <w:r>
        <w:t xml:space="preserve">   Curtic    </w:t>
      </w:r>
      <w:r>
        <w:t xml:space="preserve">   Nathaniel    </w:t>
      </w:r>
      <w:r>
        <w:t xml:space="preserve">   Joseph    </w:t>
      </w:r>
      <w:r>
        <w:t xml:space="preserve">   Peter    </w:t>
      </w:r>
      <w:r>
        <w:t xml:space="preserve">   Towns People    </w:t>
      </w:r>
      <w:r>
        <w:t xml:space="preserve">   Philip    </w:t>
      </w:r>
      <w:r>
        <w:t xml:space="preserve">   Elizabethan women    </w:t>
      </w:r>
      <w:r>
        <w:t xml:space="preserve">   Shakespeare    </w:t>
      </w:r>
      <w:r>
        <w:t xml:space="preserve">   Gold Digger    </w:t>
      </w:r>
      <w:r>
        <w:t xml:space="preserve">   Wealthy    </w:t>
      </w:r>
      <w:r>
        <w:t xml:space="preserve">   Shrew    </w:t>
      </w:r>
      <w:r>
        <w:t xml:space="preserve">   The Lord    </w:t>
      </w:r>
      <w:r>
        <w:t xml:space="preserve">   Germio    </w:t>
      </w:r>
      <w:r>
        <w:t xml:space="preserve">   Baptista Minola    </w:t>
      </w:r>
      <w:r>
        <w:t xml:space="preserve">   Bartholomew    </w:t>
      </w:r>
      <w:r>
        <w:t xml:space="preserve">   Christopher Sly    </w:t>
      </w:r>
      <w:r>
        <w:t xml:space="preserve">   Katherine Minola    </w:t>
      </w:r>
      <w:r>
        <w:t xml:space="preserve">   Merchant    </w:t>
      </w:r>
      <w:r>
        <w:t xml:space="preserve">   Biondello    </w:t>
      </w:r>
      <w:r>
        <w:t xml:space="preserve">   Lucentio    </w:t>
      </w:r>
      <w:r>
        <w:t xml:space="preserve">   Bianca Minola    </w:t>
      </w:r>
      <w:r>
        <w:t xml:space="preserve">   Tailor    </w:t>
      </w:r>
      <w:r>
        <w:t xml:space="preserve">   Hat maker    </w:t>
      </w:r>
      <w:r>
        <w:t xml:space="preserve">   Hortensio    </w:t>
      </w:r>
      <w:r>
        <w:t xml:space="preserve">   Petruchio    </w:t>
      </w:r>
      <w:r>
        <w:t xml:space="preserve">   Grumio    </w:t>
      </w:r>
      <w:r>
        <w:t xml:space="preserve">   Tranio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2021-10-11T18:26:11Z</dcterms:created>
  <dcterms:modified xsi:type="dcterms:W3CDTF">2021-10-11T18:26:11Z</dcterms:modified>
</cp:coreProperties>
</file>