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pretends to be Lucentio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pretends to be Cambio (english teacher)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a servant to Lucentio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REAL father of Lucentio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"shrew"?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tames the "shrew"?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servant to Petruchio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pretends to be Litio (music teacher)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 man that wants to marry Bianca?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Baptista Minola's second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2021-10-11T18:26:21Z</dcterms:created>
  <dcterms:modified xsi:type="dcterms:W3CDTF">2021-10-11T18:26:21Z</dcterms:modified>
</cp:coreProperties>
</file>