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Taming of the Tongue</w:t>
      </w:r>
    </w:p>
    <w:p>
      <w:pPr>
        <w:pStyle w:val="Questions"/>
      </w:pPr>
      <w:r>
        <w:t xml:space="preserve">1. AEGNR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ESCRU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LFEI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WLPEFROU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NLAHIEG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EUJSS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DEATH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MTUOH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GTUNEO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NRLCOTO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LSEITN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PSEKA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TTUHR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OMDIWS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Taming of the Tongue</dc:title>
  <dcterms:created xsi:type="dcterms:W3CDTF">2021-10-11T18:25:32Z</dcterms:created>
  <dcterms:modified xsi:type="dcterms:W3CDTF">2021-10-11T18:25:32Z</dcterms:modified>
</cp:coreProperties>
</file>