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tame    </w:t>
      </w:r>
      <w:r>
        <w:t xml:space="preserve">   shrew    </w:t>
      </w:r>
      <w:r>
        <w:t xml:space="preserve">   horse    </w:t>
      </w:r>
      <w:r>
        <w:t xml:space="preserve">   hortensio    </w:t>
      </w:r>
      <w:r>
        <w:t xml:space="preserve">   lucentio    </w:t>
      </w:r>
      <w:r>
        <w:t xml:space="preserve">   bianca    </w:t>
      </w:r>
      <w:r>
        <w:t xml:space="preserve">   grumio    </w:t>
      </w:r>
      <w:r>
        <w:t xml:space="preserve">   cambio    </w:t>
      </w:r>
      <w:r>
        <w:t xml:space="preserve">   order    </w:t>
      </w:r>
      <w:r>
        <w:t xml:space="preserve">   katherina    </w:t>
      </w:r>
      <w:r>
        <w:t xml:space="preserve">   request    </w:t>
      </w:r>
      <w:r>
        <w:t xml:space="preserve">   venice    </w:t>
      </w:r>
      <w:r>
        <w:t xml:space="preserve">   italy    </w:t>
      </w:r>
      <w:r>
        <w:t xml:space="preserve">   baptista    </w:t>
      </w:r>
      <w:r>
        <w:t xml:space="preserve">   property    </w:t>
      </w:r>
      <w:r>
        <w:t xml:space="preserve">   ceremony    </w:t>
      </w:r>
      <w:r>
        <w:t xml:space="preserve">   petruchio    </w:t>
      </w:r>
      <w:r>
        <w:t xml:space="preserve">   reconciled    </w:t>
      </w:r>
      <w:r>
        <w:t xml:space="preserve">   command    </w:t>
      </w:r>
      <w:r>
        <w:t xml:space="preserve">   servant    </w:t>
      </w:r>
      <w:r>
        <w:t xml:space="preserve">   crowns    </w:t>
      </w:r>
      <w:r>
        <w:t xml:space="preserve">   permission    </w:t>
      </w:r>
      <w:r>
        <w:t xml:space="preserve">   dowry    </w:t>
      </w:r>
      <w:r>
        <w:t xml:space="preserve">   wife    </w:t>
      </w:r>
      <w:r>
        <w:t xml:space="preserve">   devil    </w:t>
      </w:r>
      <w:r>
        <w:t xml:space="preserve">   daughter    </w:t>
      </w:r>
      <w:r>
        <w:t xml:space="preserve">   queraded    </w:t>
      </w:r>
      <w:r>
        <w:t xml:space="preserve">   renounce    </w:t>
      </w:r>
      <w:r>
        <w:t xml:space="preserve">   squandered    </w:t>
      </w:r>
      <w:r>
        <w:t xml:space="preserve">   scoundrel    </w:t>
      </w:r>
      <w:r>
        <w:t xml:space="preserve">   heavens    </w:t>
      </w:r>
      <w:r>
        <w:t xml:space="preserve">   silk doublet    </w:t>
      </w:r>
      <w:r>
        <w:t xml:space="preserve">   honorable    </w:t>
      </w:r>
      <w:r>
        <w:t xml:space="preserve">   worshipful    </w:t>
      </w:r>
      <w:r>
        <w:t xml:space="preserve">   married    </w:t>
      </w:r>
      <w:r>
        <w:t xml:space="preserve">   withered    </w:t>
      </w:r>
      <w:r>
        <w:t xml:space="preserve">   padua    </w:t>
      </w:r>
      <w:r>
        <w:t xml:space="preserve">   genoa    </w:t>
      </w:r>
      <w:r>
        <w:t xml:space="preserve">   enriches    </w:t>
      </w:r>
      <w:r>
        <w:t xml:space="preserve">   triumph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2021-10-11T18:26:03Z</dcterms:created>
  <dcterms:modified xsi:type="dcterms:W3CDTF">2021-10-11T18:26:03Z</dcterms:modified>
</cp:coreProperties>
</file>