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Taming the Star Runner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broken    </w:t>
      </w:r>
      <w:r>
        <w:t xml:space="preserve">   Casey    </w:t>
      </w:r>
      <w:r>
        <w:t xml:space="preserve">   hinton    </w:t>
      </w:r>
      <w:r>
        <w:t xml:space="preserve">   horses    </w:t>
      </w:r>
      <w:r>
        <w:t xml:space="preserve">   Joe    </w:t>
      </w:r>
      <w:r>
        <w:t xml:space="preserve">   letters    </w:t>
      </w:r>
      <w:r>
        <w:t xml:space="preserve">   motorboat    </w:t>
      </w:r>
      <w:r>
        <w:t xml:space="preserve">   murder    </w:t>
      </w:r>
      <w:r>
        <w:t xml:space="preserve">   outcast    </w:t>
      </w:r>
      <w:r>
        <w:t xml:space="preserve">   plane    </w:t>
      </w:r>
      <w:r>
        <w:t xml:space="preserve">   publish    </w:t>
      </w:r>
      <w:r>
        <w:t xml:space="preserve">   Stables    </w:t>
      </w:r>
      <w:r>
        <w:t xml:space="preserve">   Star Runner    </w:t>
      </w:r>
      <w:r>
        <w:t xml:space="preserve">   storm    </w:t>
      </w:r>
      <w:r>
        <w:t xml:space="preserve">   tamed    </w:t>
      </w:r>
      <w:r>
        <w:t xml:space="preserve">   Travis    </w:t>
      </w:r>
      <w:r>
        <w:t xml:space="preserve">   tulsa    </w:t>
      </w:r>
      <w:r>
        <w:t xml:space="preserve">   writing    </w:t>
      </w:r>
      <w:r>
        <w:t xml:space="preserve">   young author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Taming the Star Runner</dc:title>
  <dcterms:created xsi:type="dcterms:W3CDTF">2021-10-11T18:26:11Z</dcterms:created>
  <dcterms:modified xsi:type="dcterms:W3CDTF">2021-10-11T18:26:11Z</dcterms:modified>
</cp:coreProperties>
</file>