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the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goodness    </w:t>
      </w:r>
      <w:r>
        <w:t xml:space="preserve">   speak    </w:t>
      </w:r>
      <w:r>
        <w:t xml:space="preserve">   truth    </w:t>
      </w:r>
      <w:r>
        <w:t xml:space="preserve">   death    </w:t>
      </w:r>
      <w:r>
        <w:t xml:space="preserve">   god    </w:t>
      </w:r>
      <w:r>
        <w:t xml:space="preserve">   confess    </w:t>
      </w:r>
      <w:r>
        <w:t xml:space="preserve">   creation    </w:t>
      </w:r>
      <w:r>
        <w:t xml:space="preserve">   anger    </w:t>
      </w:r>
      <w:r>
        <w:t xml:space="preserve">   hurtful    </w:t>
      </w:r>
      <w:r>
        <w:t xml:space="preserve">   mouth    </w:t>
      </w:r>
      <w:r>
        <w:t xml:space="preserve">   silent    </w:t>
      </w:r>
      <w:r>
        <w:t xml:space="preserve">   jesus    </w:t>
      </w:r>
      <w:r>
        <w:t xml:space="preserve">   power    </w:t>
      </w:r>
      <w:r>
        <w:t xml:space="preserve">   kind    </w:t>
      </w:r>
      <w:r>
        <w:t xml:space="preserve">   healing    </w:t>
      </w:r>
      <w:r>
        <w:t xml:space="preserve">   folly    </w:t>
      </w:r>
      <w:r>
        <w:t xml:space="preserve">   cursing    </w:t>
      </w:r>
      <w:r>
        <w:t xml:space="preserve">   blessing    </w:t>
      </w:r>
      <w:r>
        <w:t xml:space="preserve">   wisdom    </w:t>
      </w:r>
      <w:r>
        <w:t xml:space="preserve">   sword    </w:t>
      </w:r>
      <w:r>
        <w:t xml:space="preserve">   proverbs    </w:t>
      </w:r>
      <w:r>
        <w:t xml:space="preserve">   control    </w:t>
      </w:r>
      <w:r>
        <w:t xml:space="preserve">   evil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the Tongue</dc:title>
  <dcterms:created xsi:type="dcterms:W3CDTF">2021-10-11T18:26:30Z</dcterms:created>
  <dcterms:modified xsi:type="dcterms:W3CDTF">2021-10-11T18:26:30Z</dcterms:modified>
</cp:coreProperties>
</file>