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Taming the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loving    </w:t>
      </w:r>
      <w:r>
        <w:t xml:space="preserve">   godly    </w:t>
      </w:r>
      <w:r>
        <w:t xml:space="preserve">   Jesus    </w:t>
      </w:r>
      <w:r>
        <w:t xml:space="preserve">   redeemer    </w:t>
      </w:r>
      <w:r>
        <w:t xml:space="preserve">   rock    </w:t>
      </w:r>
      <w:r>
        <w:t xml:space="preserve">   thoughts    </w:t>
      </w:r>
      <w:r>
        <w:t xml:space="preserve">   words    </w:t>
      </w:r>
      <w:r>
        <w:t xml:space="preserve">   careful    </w:t>
      </w:r>
      <w:r>
        <w:t xml:space="preserve">   good    </w:t>
      </w:r>
      <w:r>
        <w:t xml:space="preserve">   kind    </w:t>
      </w:r>
      <w:r>
        <w:t xml:space="preserve">   speak    </w:t>
      </w:r>
      <w:r>
        <w:t xml:space="preserve">   body    </w:t>
      </w:r>
      <w:r>
        <w:t xml:space="preserve">   power    </w:t>
      </w:r>
      <w:r>
        <w:t xml:space="preserve">   guard    </w:t>
      </w:r>
      <w:r>
        <w:t xml:space="preserve">   heart    </w:t>
      </w:r>
      <w:r>
        <w:t xml:space="preserve">   mouth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the Tongue</dc:title>
  <dcterms:created xsi:type="dcterms:W3CDTF">2021-10-11T18:26:39Z</dcterms:created>
  <dcterms:modified xsi:type="dcterms:W3CDTF">2021-10-11T18:26:39Z</dcterms:modified>
</cp:coreProperties>
</file>