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Taming the Tongue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honey    </w:t>
      </w:r>
      <w:r>
        <w:t xml:space="preserve">   mouth    </w:t>
      </w:r>
      <w:r>
        <w:t xml:space="preserve">   power    </w:t>
      </w:r>
      <w:r>
        <w:t xml:space="preserve">   death    </w:t>
      </w:r>
      <w:r>
        <w:t xml:space="preserve">   life    </w:t>
      </w:r>
      <w:r>
        <w:t xml:space="preserve">   teasing    </w:t>
      </w:r>
      <w:r>
        <w:t xml:space="preserve">   righteous    </w:t>
      </w:r>
      <w:r>
        <w:t xml:space="preserve">   Jesus    </w:t>
      </w:r>
      <w:r>
        <w:t xml:space="preserve">   control    </w:t>
      </w:r>
      <w:r>
        <w:t xml:space="preserve">   honor    </w:t>
      </w:r>
      <w:r>
        <w:t xml:space="preserve">   wisdom    </w:t>
      </w:r>
      <w:r>
        <w:t xml:space="preserve">   weapon    </w:t>
      </w:r>
      <w:r>
        <w:t xml:space="preserve">   love    </w:t>
      </w:r>
      <w:r>
        <w:t xml:space="preserve">   learn    </w:t>
      </w:r>
      <w:r>
        <w:t xml:space="preserve">   help    </w:t>
      </w:r>
      <w:r>
        <w:t xml:space="preserve">   fire    </w:t>
      </w:r>
      <w:r>
        <w:t xml:space="preserve">   encourage    </w:t>
      </w:r>
      <w:r>
        <w:t xml:space="preserve">   words    </w:t>
      </w:r>
      <w:r>
        <w:t xml:space="preserve">   gossip    </w:t>
      </w:r>
      <w:r>
        <w:t xml:space="preserve">   tongue    </w:t>
      </w:r>
      <w:r>
        <w:t xml:space="preserve">   tame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Taming the Tongue</dc:title>
  <dcterms:created xsi:type="dcterms:W3CDTF">2021-10-11T18:26:42Z</dcterms:created>
  <dcterms:modified xsi:type="dcterms:W3CDTF">2021-10-11T18:26:42Z</dcterms:modified>
</cp:coreProperties>
</file>