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Tammy's Birthday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Tammy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famous for his thumbs...aaayyyyeeee?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original Mickey and Minne Mouse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Tammy's favourite Avenger?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singer with the famous "Rebel Yell"?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spaceflight that landed on the moon on July 20, 2019, ten days before Tammy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flavour ice cream do you put in rootbeer to make a float?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Tammy's favourite food and doesn't like to share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Tammy's first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lives in a pineapple under the sea?  First name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Tammy's favourite pop?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Tammy's Birthday Crossword</dc:title>
  <dcterms:created xsi:type="dcterms:W3CDTF">2021-10-11T18:27:06Z</dcterms:created>
  <dcterms:modified xsi:type="dcterms:W3CDTF">2021-10-11T18:27:06Z</dcterms:modified>
</cp:coreProperties>
</file>