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Tampa Bay Lightning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STRALMAN    </w:t>
      </w:r>
      <w:r>
        <w:t xml:space="preserve">   NESKEROV    </w:t>
      </w:r>
      <w:r>
        <w:t xml:space="preserve">   COBURN    </w:t>
      </w:r>
      <w:r>
        <w:t xml:space="preserve">   VASILEVSKIY    </w:t>
      </w:r>
      <w:r>
        <w:t xml:space="preserve">   BISHOP    </w:t>
      </w:r>
      <w:r>
        <w:t xml:space="preserve">   HEDMAN    </w:t>
      </w:r>
      <w:r>
        <w:t xml:space="preserve">   STAMKOS    </w:t>
      </w:r>
      <w:r>
        <w:t xml:space="preserve">   RICHARD    </w:t>
      </w:r>
      <w:r>
        <w:t xml:space="preserve">   POINT    </w:t>
      </w:r>
      <w:r>
        <w:t xml:space="preserve">   PAQUETTE    </w:t>
      </w:r>
      <w:r>
        <w:t xml:space="preserve">   PALAT    </w:t>
      </w:r>
      <w:r>
        <w:t xml:space="preserve">   NAMESTNIKOV    </w:t>
      </w:r>
      <w:r>
        <w:t xml:space="preserve">   KUCHEROV    </w:t>
      </w:r>
      <w:r>
        <w:t xml:space="preserve">   KILLORN    </w:t>
      </w:r>
      <w:r>
        <w:t xml:space="preserve">   JOHNSON    </w:t>
      </w:r>
      <w:r>
        <w:t xml:space="preserve">   FILPPULA    </w:t>
      </w:r>
      <w:r>
        <w:t xml:space="preserve">   DROUIN    </w:t>
      </w:r>
      <w:r>
        <w:t xml:space="preserve">   CONDRA    </w:t>
      </w:r>
      <w:r>
        <w:t xml:space="preserve">   CONACHER    </w:t>
      </w:r>
      <w:r>
        <w:t xml:space="preserve">   CALLAHAN    </w:t>
      </w:r>
      <w:r>
        <w:t xml:space="preserve">   BROWN    </w:t>
      </w:r>
      <w:r>
        <w:t xml:space="preserve">   GARRISON    </w:t>
      </w:r>
      <w:r>
        <w:t xml:space="preserve">   BOYLE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Lightning</dc:title>
  <dcterms:created xsi:type="dcterms:W3CDTF">2021-10-11T18:26:06Z</dcterms:created>
  <dcterms:modified xsi:type="dcterms:W3CDTF">2021-10-11T18:26:06Z</dcterms:modified>
</cp:coreProperties>
</file>