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Tampa Bay Street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avenue is named in honor of a World War I aviator in the U.S. Army Air Service, who was killed in a crash of his North American BC-1 in Anacostia,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a Florida native and World War I aviator, who died piloting the Army airship 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Named for the man who proposed it, he was a Tampa businessman.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Avenue is named for a woman- which was unusual for the 1920s. She was one of the primary brains and financing behind the development of Temple Terrace.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the ninth mayor of Tampa.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street is named after Tampa's first city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Avenue is named for a community advocate during the 1950s for underprivileged communities in Tampa, Florida. He has also been referred to as the "Mayor of Central Avenue".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Blvd. is named after the 35th United States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of Tampa needed some of this former slave’s land on the east (downtown) side of the Hillsborough River to build a bridge providing access to West Tampa and its cigar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drive is named for an Army Doctor who ran a medical hospital in Bataan in WW2. He invented a new way to treat gangrene. Captured by the Japanese for three years and came home to find this drive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Named after a prominent man who was also the founder of Lake Magdeline Methodist Church and a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once a small stretch of a street in an area of Tampa known as "Gray Gables."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southernmost bridge spanning Old Tampa Bay from St. Petersburg, Florida to Tampa, Florida.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Tampa Bay Street Names </dc:title>
  <dcterms:created xsi:type="dcterms:W3CDTF">2021-10-19T03:27:04Z</dcterms:created>
  <dcterms:modified xsi:type="dcterms:W3CDTF">2021-10-19T03:27:04Z</dcterms:modified>
</cp:coreProperties>
</file>