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Tanabata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star    </w:t>
      </w:r>
      <w:r>
        <w:t xml:space="preserve">   tanabata    </w:t>
      </w:r>
      <w:r>
        <w:t xml:space="preserve">   wishes    </w:t>
      </w:r>
      <w:r>
        <w:t xml:space="preserve">   julyseventh    </w:t>
      </w:r>
      <w:r>
        <w:t xml:space="preserve">   altair    </w:t>
      </w:r>
      <w:r>
        <w:t xml:space="preserve">   vega    </w:t>
      </w:r>
      <w:r>
        <w:t xml:space="preserve">   tears    </w:t>
      </w:r>
      <w:r>
        <w:t xml:space="preserve">   amanogawa    </w:t>
      </w:r>
      <w:r>
        <w:t xml:space="preserve">   river    </w:t>
      </w:r>
      <w:r>
        <w:t xml:space="preserve">   cowhearder    </w:t>
      </w:r>
      <w:r>
        <w:t xml:space="preserve">   weaving    </w:t>
      </w:r>
      <w:r>
        <w:t xml:space="preserve">   hikoboshi    </w:t>
      </w:r>
      <w:r>
        <w:t xml:space="preserve">   orihime    </w:t>
      </w:r>
      <w:r>
        <w:t xml:space="preserve">   Tennoosama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Tanabata</dc:title>
  <dcterms:created xsi:type="dcterms:W3CDTF">2021-10-11T18:26:14Z</dcterms:created>
  <dcterms:modified xsi:type="dcterms:W3CDTF">2021-10-11T18:26:14Z</dcterms:modified>
</cp:coreProperties>
</file>