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Taneatua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Tahora    </w:t>
      </w:r>
      <w:r>
        <w:t xml:space="preserve">   pewa    </w:t>
      </w:r>
      <w:r>
        <w:t xml:space="preserve">   mohoaonui    </w:t>
      </w:r>
      <w:r>
        <w:t xml:space="preserve">   mataatua    </w:t>
      </w:r>
      <w:r>
        <w:t xml:space="preserve">   whakamahaki    </w:t>
      </w:r>
      <w:r>
        <w:t xml:space="preserve">   Huatea    </w:t>
      </w:r>
      <w:r>
        <w:t xml:space="preserve">   Te iho o kataka    </w:t>
      </w:r>
      <w:r>
        <w:t xml:space="preserve">   ohora    </w:t>
      </w:r>
      <w:r>
        <w:t xml:space="preserve">   kanihi    </w:t>
      </w:r>
      <w:r>
        <w:t xml:space="preserve">   whakatapuhia    </w:t>
      </w:r>
      <w:r>
        <w:t xml:space="preserve">   ohauaterangi    </w:t>
      </w:r>
      <w:r>
        <w:t xml:space="preserve">   Te waipotiki    </w:t>
      </w:r>
      <w:r>
        <w:t xml:space="preserve">   Kakahutaniko    </w:t>
      </w:r>
      <w:r>
        <w:t xml:space="preserve">   Te Tapapatanga o Taneatua    </w:t>
      </w:r>
      <w:r>
        <w:t xml:space="preserve">   owhakatoro    </w:t>
      </w:r>
      <w:r>
        <w:t xml:space="preserve">   Te Karoro o Taneatua    </w:t>
      </w:r>
      <w:r>
        <w:t xml:space="preserve">   Otarahioi    </w:t>
      </w:r>
      <w:r>
        <w:t xml:space="preserve">   tapaia    </w:t>
      </w:r>
      <w:r>
        <w:t xml:space="preserve">   ohinemataroa    </w:t>
      </w:r>
      <w:r>
        <w:t xml:space="preserve">   rongomai    </w:t>
      </w:r>
      <w:r>
        <w:t xml:space="preserve">   Taneatua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Taneatua</dc:title>
  <dcterms:created xsi:type="dcterms:W3CDTF">2021-10-11T18:26:46Z</dcterms:created>
  <dcterms:modified xsi:type="dcterms:W3CDTF">2021-10-11T18:26:46Z</dcterms:modified>
</cp:coreProperties>
</file>