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Tang Dynasty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common crop that had increased both China’s wealth and its population through the yearly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educated person with a government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of departments and agencies that carry out work of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currency printed by the government that was lighter to carry than coins that had helped make trade easier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printing system developed by the ancient Chinese, in which wood blocks were carved with enough characters to print entire 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an empire or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block of metal or wood with a single raised character, used for printing texts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hard white ceramic material, often called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river that was near the Tang Imperial that helped i increase in transportation and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belief  system based on moral virtues and ethics of Confucius that flourished throughout the Tang Dynasty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 Dynasty</dc:title>
  <dcterms:created xsi:type="dcterms:W3CDTF">2021-10-11T18:25:59Z</dcterms:created>
  <dcterms:modified xsi:type="dcterms:W3CDTF">2021-10-11T18:25:59Z</dcterms:modified>
</cp:coreProperties>
</file>