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wei river    </w:t>
      </w:r>
      <w:r>
        <w:t xml:space="preserve">   poreclain    </w:t>
      </w:r>
      <w:r>
        <w:t xml:space="preserve">   daoism    </w:t>
      </w:r>
      <w:r>
        <w:t xml:space="preserve">   buddhism    </w:t>
      </w:r>
      <w:r>
        <w:t xml:space="preserve">   silk road    </w:t>
      </w:r>
      <w:r>
        <w:t xml:space="preserve">   empress wu    </w:t>
      </w:r>
      <w:r>
        <w:t xml:space="preserve">   emperor taizong    </w:t>
      </w:r>
      <w:r>
        <w:t xml:space="preserve">   tang dynasty    </w:t>
      </w:r>
      <w:r>
        <w:t xml:space="preserve">   changan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2021-10-11T18:26:28Z</dcterms:created>
  <dcterms:modified xsi:type="dcterms:W3CDTF">2021-10-11T18:26:28Z</dcterms:modified>
</cp:coreProperties>
</file>