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emperors were in the Tang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was the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their economy mainly?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traveled to China along the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it take to get a government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Were there one or many routes on the Silk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the first Christian Churches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their favorite pet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Tang dynasty's main achievement?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two main traditional religions in the Tang dynasty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government officials suppose to be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founder of the Tang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their favorite pet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in charge of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they especially like crickets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greatest ruler of the Tang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Around what period of time did the Tang dynasty rule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government did they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worlds first book printed in the Tang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Capital City of the Tang dynasty?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Dynasty</dc:title>
  <dcterms:created xsi:type="dcterms:W3CDTF">2021-10-11T18:26:58Z</dcterms:created>
  <dcterms:modified xsi:type="dcterms:W3CDTF">2021-10-11T18:26:58Z</dcterms:modified>
</cp:coreProperties>
</file>