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Tang Dynasty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greatest leader of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invention led to the advancement in weaponry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why did the Tang Dynasty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tallest mountain in the Tang dynasty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the emperor of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bathroom item was invented during this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northern tang farmers grew what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most exported item on the silk road from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religion did the Tang Dynasty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device did The Tang Dynasty invent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considered the greatest Chinese poet of all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was the capitol of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made the earliest form of printing developed in the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code was created during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emperors did the tang dynasty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wrote the Dynasties dictionary's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year did the black death spread to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was the emperor of the Tang Dynasty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the most imported item in the Tang Dynasty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southern tang farmers grew what crop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Tang Dynasty</dc:title>
  <dcterms:created xsi:type="dcterms:W3CDTF">2021-10-11T18:27:03Z</dcterms:created>
  <dcterms:modified xsi:type="dcterms:W3CDTF">2021-10-11T18:27:03Z</dcterms:modified>
</cp:coreProperties>
</file>