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people think could scare off evil spirits?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Silk Road helped to generate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religion throughout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invented during the Tang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capital city for the Chang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invention used mostly for fireworks.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Merchants and Tradesmen traveled in large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printing was an important Chinese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 what became a leisure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became a necessary part of the Chinese culture?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Dynasty</dc:title>
  <dcterms:created xsi:type="dcterms:W3CDTF">2021-10-11T18:27:11Z</dcterms:created>
  <dcterms:modified xsi:type="dcterms:W3CDTF">2021-10-11T18:27:11Z</dcterms:modified>
</cp:coreProperties>
</file>