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Tang Soo 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SHIO    </w:t>
      </w:r>
      <w:r>
        <w:t xml:space="preserve">   MUK YUM    </w:t>
      </w:r>
      <w:r>
        <w:t xml:space="preserve">   BA RO    </w:t>
      </w:r>
      <w:r>
        <w:t xml:space="preserve">   AN JO    </w:t>
      </w:r>
      <w:r>
        <w:t xml:space="preserve">   CHA RYUT    </w:t>
      </w:r>
      <w:r>
        <w:t xml:space="preserve">   HURI    </w:t>
      </w:r>
      <w:r>
        <w:t xml:space="preserve">   MAHK KI    </w:t>
      </w:r>
      <w:r>
        <w:t xml:space="preserve">   KONG KYUK    </w:t>
      </w:r>
      <w:r>
        <w:t xml:space="preserve">   KIHAP    </w:t>
      </w:r>
      <w:r>
        <w:t xml:space="preserve">   SABUM    </w:t>
      </w:r>
      <w:r>
        <w:t xml:space="preserve">   MOO    </w:t>
      </w:r>
      <w:r>
        <w:t xml:space="preserve">   KWAN    </w:t>
      </w:r>
      <w:r>
        <w:t xml:space="preserve">   KODANJA    </w:t>
      </w:r>
      <w:r>
        <w:t xml:space="preserve">   HYUNG    </w:t>
      </w:r>
      <w:r>
        <w:t xml:space="preserve">   GUP    </w:t>
      </w:r>
      <w:r>
        <w:t xml:space="preserve">   do jANG    </w:t>
      </w:r>
      <w:r>
        <w:t xml:space="preserve">   do bohk    </w:t>
      </w:r>
      <w:r>
        <w:t xml:space="preserve">   do    </w:t>
      </w:r>
      <w:r>
        <w:t xml:space="preserve">   Dee    </w:t>
      </w:r>
      <w:r>
        <w:t xml:space="preserve">   Dan    </w:t>
      </w:r>
      <w:r>
        <w:t xml:space="preserve">   tang soo 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 Soo Do</dc:title>
  <dcterms:created xsi:type="dcterms:W3CDTF">2021-10-11T18:27:27Z</dcterms:created>
  <dcterms:modified xsi:type="dcterms:W3CDTF">2021-10-11T18:27:27Z</dcterms:modified>
</cp:coreProperties>
</file>