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Tang Soo Do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 JUN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 DAN SOO DO MAHK KEE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PAHL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 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 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MOO ROOP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SANG DAN MAHK KEE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CHOONG DAN SOO DO MAHK KEE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PAHL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 DAN MAHK KEE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CHU MOK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PAHL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 Soo Do Terminology</dc:title>
  <dcterms:created xsi:type="dcterms:W3CDTF">2021-10-11T18:27:34Z</dcterms:created>
  <dcterms:modified xsi:type="dcterms:W3CDTF">2021-10-11T18:27:34Z</dcterms:modified>
</cp:coreProperties>
</file>