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Tang and Song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dynasty was from 618 to 907 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Major network of trade stretching over land from China to the Middle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was a test for government jobs developed in the Tang Dynasty.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object had a magnetic pointer that was developed in the Song Dynasty and was mainly used at sea.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religion that encompasses beliefs and spiritual practices. Spread to China through the Silk Road.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used in weaponry and was developed during the Tang Dynasty.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system of philosophical and ethical teachings founded by Confucius.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 was the emperor of the Tang Dynasty.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dynasty was from 970 to 1279 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of printing that uses movable components to reproduce a document.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 and Song Crossword Puzzle</dc:title>
  <dcterms:created xsi:type="dcterms:W3CDTF">2021-10-11T18:26:38Z</dcterms:created>
  <dcterms:modified xsi:type="dcterms:W3CDTF">2021-10-11T18:26:38Z</dcterms:modified>
</cp:coreProperties>
</file>