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 and Song Dynasties</w:t>
      </w:r>
    </w:p>
    <w:p>
      <w:pPr>
        <w:pStyle w:val="Questions"/>
      </w:pPr>
      <w:r>
        <w:t xml:space="preserve">1. CUCREARBAYU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AREDT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DBOKOC-WLO TGPNRINI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ANRSEHTCM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YTOPRE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EMRARFS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NEASPATS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ELOABEMV EYTP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AMPLIEIR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SCSPOAM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HCLLIGARAYP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CEMCEROM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OCC-FRAFHSOILALI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RPIANCOEL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ETPROTY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RICE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RTA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and Song Dynasties</dc:title>
  <dcterms:created xsi:type="dcterms:W3CDTF">2021-10-11T18:27:25Z</dcterms:created>
  <dcterms:modified xsi:type="dcterms:W3CDTF">2021-10-11T18:27:25Z</dcterms:modified>
</cp:coreProperties>
</file>