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Tang and Song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Fill the blank: ______ became more productive thanks to the discovery of a type of fast-ripening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dynasty that agriculture reached its height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new crop used to make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vital crop only farmed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were Li Bo and Di Fu?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China's Capitol during Tang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 beautiful type of pottery developed during the Song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important trading good that's creative process was kept a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instrument created during the Tang dynasty which helps tell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mixture of powders used in guns and explosives invented during Tang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country during the Song dynasty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 and Song dynasty</dc:title>
  <dcterms:created xsi:type="dcterms:W3CDTF">2021-10-11T18:26:04Z</dcterms:created>
  <dcterms:modified xsi:type="dcterms:W3CDTF">2021-10-11T18:26:04Z</dcterms:modified>
</cp:coreProperties>
</file>