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ruled from 649-643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ruled in the continuation of the tang dynasty from 756-762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ruled from 684-690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gunpowder was invented by_________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ruled in the continuation of the tang dynasty from 762-779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ruled from 824-827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thing the tang dynasty is best known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ruled in the continuation of the tang dynasty from 705-710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from 626-629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ruled from 827-840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from 805-820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ruled from 820-824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ruled from 618-626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ruled in the continuation of the tang dynasty from 712-756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ruled one month in 684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 were the people of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ruled in the continuation of the tang dynasty from 779-805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ruled in the continuation of the tang dynasty from 710-712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main country in the tang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2021-10-11T18:26:56Z</dcterms:created>
  <dcterms:modified xsi:type="dcterms:W3CDTF">2021-10-11T18:26:56Z</dcterms:modified>
</cp:coreProperties>
</file>