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starts a muck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 tv that embarrassed Erik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dad play football before Erik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fish is in the community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does Erik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mikes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schools does Paul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Does Erik still have the football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mom good at while driving through the 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Whos Jersey is better Joey or Paul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significant item of the story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koi freeze in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Erik do to Paul in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muck fires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lake is in the 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dies in the book due to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dad characters fav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 is Paul not allowed to play because of an iep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tangerine have 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of high school is Erik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2021-10-11T18:27:20Z</dcterms:created>
  <dcterms:modified xsi:type="dcterms:W3CDTF">2021-10-11T18:27:20Z</dcterms:modified>
</cp:coreProperties>
</file>