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Victor    </w:t>
      </w:r>
      <w:r>
        <w:t xml:space="preserve">   IEP    </w:t>
      </w:r>
      <w:r>
        <w:t xml:space="preserve">   war eagles    </w:t>
      </w:r>
      <w:r>
        <w:t xml:space="preserve">   coach    </w:t>
      </w:r>
      <w:r>
        <w:t xml:space="preserve">   lightning    </w:t>
      </w:r>
      <w:r>
        <w:t xml:space="preserve">   muckfire    </w:t>
      </w:r>
      <w:r>
        <w:t xml:space="preserve">   dream    </w:t>
      </w:r>
      <w:r>
        <w:t xml:space="preserve">   soccer    </w:t>
      </w:r>
      <w:r>
        <w:t xml:space="preserve">   football    </w:t>
      </w:r>
      <w:r>
        <w:t xml:space="preserve">   Mars    </w:t>
      </w:r>
      <w:r>
        <w:t xml:space="preserve">   sinkhole    </w:t>
      </w:r>
      <w:r>
        <w:t xml:space="preserve">   Teresa    </w:t>
      </w:r>
      <w:r>
        <w:t xml:space="preserve">   Erik    </w:t>
      </w:r>
      <w:r>
        <w:t xml:space="preserve">   Joey    </w:t>
      </w:r>
      <w:r>
        <w:t xml:space="preserve">   Paul    </w:t>
      </w:r>
      <w:r>
        <w:t xml:space="preserve">   Middle School    </w:t>
      </w:r>
      <w:r>
        <w:t xml:space="preserve">   Tangerine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2021-10-11T18:25:47Z</dcterms:created>
  <dcterms:modified xsi:type="dcterms:W3CDTF">2021-10-11T18:25:47Z</dcterms:modified>
</cp:coreProperties>
</file>