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Tangerine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always raging underneath Tangerine County Florida?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the name of the second soccer team that Paul player for in Tangerine County?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does Paul suspect stole the koi from the Lake Windsor pond?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color was the suit that Paul wore to Mike Costello’s funeral?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used to kill Luis Cruz?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was the name of Erik’s goon who sprayed paint in Paul’s eyes?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kind of tree was planted to represent Mike Costello?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the most important thing in Mr. Fisher’s life?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caused Mike Costello’s death?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demolished Lake Windsor’s soccer fields?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Luis’s greatest accomplishment?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event did Paul’s soccer coach at Tangerine Middle, Betty Bright, run in track?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Paul’s nickname when he was on the Lake Windsor soccer team?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kind of car did Erik and Arthur use to go mud running?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was Paul’s main position in soccer?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Tangerine</dc:title>
  <dcterms:created xsi:type="dcterms:W3CDTF">2021-10-11T18:27:22Z</dcterms:created>
  <dcterms:modified xsi:type="dcterms:W3CDTF">2021-10-11T18:27:22Z</dcterms:modified>
</cp:coreProperties>
</file>