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Soccer    </w:t>
      </w:r>
      <w:r>
        <w:t xml:space="preserve">   Theresa    </w:t>
      </w:r>
      <w:r>
        <w:t xml:space="preserve">   Luis    </w:t>
      </w:r>
      <w:r>
        <w:t xml:space="preserve">   Victor    </w:t>
      </w:r>
      <w:r>
        <w:t xml:space="preserve">   Tino    </w:t>
      </w:r>
      <w:r>
        <w:t xml:space="preserve">   Tuna    </w:t>
      </w:r>
      <w:r>
        <w:t xml:space="preserve">   Fisher    </w:t>
      </w:r>
      <w:r>
        <w:t xml:space="preserve">   Legally Blind    </w:t>
      </w:r>
      <w:r>
        <w:t xml:space="preserve">   Tangerine    </w:t>
      </w:r>
      <w:r>
        <w:t xml:space="preserve">   Golden Dawn    </w:t>
      </w:r>
      <w:r>
        <w:t xml:space="preserve">   Erik    </w:t>
      </w:r>
      <w:r>
        <w:t xml:space="preserve">   Arthur    </w:t>
      </w:r>
      <w:r>
        <w:t xml:space="preserve">   Paul    </w:t>
      </w:r>
      <w:r>
        <w:t xml:space="preserve">   Joey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</dc:title>
  <dcterms:created xsi:type="dcterms:W3CDTF">2021-10-11T18:26:13Z</dcterms:created>
  <dcterms:modified xsi:type="dcterms:W3CDTF">2021-10-11T18:26:13Z</dcterms:modified>
</cp:coreProperties>
</file>