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why Paul can't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people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Luis and Mike had this happen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Paul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killed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swallowed Paul's old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made the golden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2021-10-11T18:25:57Z</dcterms:created>
  <dcterms:modified xsi:type="dcterms:W3CDTF">2021-10-11T18:25:57Z</dcterms:modified>
</cp:coreProperties>
</file>